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зарегистрированного по адресу: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8"/>
          <w:szCs w:val="28"/>
        </w:rPr>
        <w:t>18810586241105025875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05.11.</w:t>
      </w:r>
      <w:r>
        <w:rPr>
          <w:rFonts w:ascii="Times New Roman" w:eastAsia="Times New Roman" w:hAnsi="Times New Roman" w:cs="Times New Roman"/>
          <w:sz w:val="28"/>
          <w:szCs w:val="28"/>
        </w:rPr>
        <w:t>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№18810586241105025875 от 05.11.2024г.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0412365400135004602520153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8rplc-12">
    <w:name w:val="cat-PassportData grp-18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